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5159"/>
      </w:tblGrid>
      <w:tr w:rsidR="00FB1C4E" w14:paraId="05C42FF8" w14:textId="77777777">
        <w:tc>
          <w:tcPr>
            <w:tcW w:w="51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0D7C5D" w14:textId="77777777" w:rsidR="00FB1C4E" w:rsidRDefault="00000000">
            <w:pPr>
              <w:spacing w:after="0" w:line="240" w:lineRule="auto"/>
            </w:pPr>
            <w:r>
              <w:rPr>
                <w:b/>
                <w:sz w:val="32"/>
              </w:rPr>
              <w:t>HOTEL SAMJUNG</w:t>
            </w:r>
          </w:p>
          <w:p w14:paraId="5069020E" w14:textId="77777777" w:rsidR="00FB1C4E" w:rsidRDefault="00000000">
            <w:pPr>
              <w:spacing w:before="20" w:after="0" w:line="240" w:lineRule="auto"/>
            </w:pPr>
            <w:r>
              <w:rPr>
                <w:b/>
                <w:sz w:val="21"/>
              </w:rPr>
              <w:t>Room Reservation / Accommodation Request Form</w:t>
            </w:r>
          </w:p>
        </w:tc>
        <w:tc>
          <w:tcPr>
            <w:tcW w:w="515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80C01B" w14:textId="77777777" w:rsidR="00FB1C4E" w:rsidRDefault="00000000">
            <w:pPr>
              <w:spacing w:after="0" w:line="252" w:lineRule="auto"/>
              <w:jc w:val="right"/>
            </w:pPr>
            <w:r>
              <w:rPr>
                <w:sz w:val="18"/>
              </w:rPr>
              <w:t xml:space="preserve">150, </w:t>
            </w:r>
            <w:proofErr w:type="spellStart"/>
            <w:r>
              <w:rPr>
                <w:sz w:val="18"/>
              </w:rPr>
              <w:t>Bongeunsa-ro</w:t>
            </w:r>
            <w:proofErr w:type="spellEnd"/>
            <w:r>
              <w:rPr>
                <w:sz w:val="18"/>
              </w:rPr>
              <w:t>, Gangnam-</w:t>
            </w:r>
            <w:proofErr w:type="spellStart"/>
            <w:r>
              <w:rPr>
                <w:sz w:val="18"/>
              </w:rPr>
              <w:t>gu</w:t>
            </w:r>
            <w:proofErr w:type="spellEnd"/>
            <w:r>
              <w:rPr>
                <w:sz w:val="18"/>
              </w:rPr>
              <w:br/>
              <w:t>Seoul, Republic of Korea</w:t>
            </w:r>
          </w:p>
          <w:p w14:paraId="5156B0A9" w14:textId="77777777" w:rsidR="00FB1C4E" w:rsidRDefault="00000000">
            <w:pPr>
              <w:spacing w:after="0" w:line="252" w:lineRule="auto"/>
              <w:jc w:val="right"/>
            </w:pPr>
            <w:r>
              <w:rPr>
                <w:sz w:val="18"/>
              </w:rPr>
              <w:t xml:space="preserve">Email: </w:t>
            </w:r>
            <w:proofErr w:type="gramStart"/>
            <w:r>
              <w:rPr>
                <w:sz w:val="18"/>
              </w:rPr>
              <w:t>reserve@samjunghotel.co.kr  |</w:t>
            </w:r>
            <w:proofErr w:type="gramEnd"/>
            <w:r>
              <w:rPr>
                <w:sz w:val="18"/>
              </w:rPr>
              <w:t xml:space="preserve">  Fax: +82 2 556 1126</w:t>
            </w:r>
            <w:r>
              <w:rPr>
                <w:sz w:val="18"/>
              </w:rPr>
              <w:br/>
              <w:t>Website: www.samjunghotel.co.kr</w:t>
            </w:r>
          </w:p>
        </w:tc>
      </w:tr>
    </w:tbl>
    <w:p w14:paraId="5270F823" w14:textId="48D905B6" w:rsidR="00FB1C4E" w:rsidRPr="0048088F" w:rsidRDefault="0048088F">
      <w:pPr>
        <w:spacing w:before="80" w:after="20" w:line="240" w:lineRule="auto"/>
        <w:jc w:val="center"/>
        <w:rPr>
          <w:rFonts w:eastAsia="맑은 고딕"/>
          <w:lang w:eastAsia="ko-KR"/>
        </w:rPr>
      </w:pPr>
      <w:r>
        <w:rPr>
          <w:rFonts w:eastAsia="맑은 고딕" w:hint="eastAsia"/>
          <w:b/>
          <w:sz w:val="22"/>
          <w:lang w:eastAsia="ko-KR"/>
        </w:rPr>
        <w:t xml:space="preserve">2026 </w:t>
      </w:r>
      <w:r>
        <w:rPr>
          <w:rFonts w:eastAsia="맑은 고딕"/>
          <w:b/>
          <w:sz w:val="22"/>
          <w:lang w:eastAsia="ko-KR"/>
        </w:rPr>
        <w:t>–</w:t>
      </w:r>
      <w:r>
        <w:rPr>
          <w:rFonts w:eastAsia="맑은 고딕" w:hint="eastAsia"/>
          <w:b/>
          <w:sz w:val="22"/>
          <w:lang w:eastAsia="ko-KR"/>
        </w:rPr>
        <w:t xml:space="preserve"> INTER BATTERY</w:t>
      </w:r>
    </w:p>
    <w:p w14:paraId="52EC35A6" w14:textId="77777777" w:rsidR="00FB1C4E" w:rsidRDefault="00000000">
      <w:pPr>
        <w:spacing w:after="100" w:line="240" w:lineRule="auto"/>
        <w:jc w:val="center"/>
      </w:pPr>
      <w:r>
        <w:rPr>
          <w:sz w:val="18"/>
        </w:rPr>
        <w:t>Please make your reservations directly with the hotel. Book early to secure availability.</w:t>
      </w:r>
    </w:p>
    <w:tbl>
      <w:tblPr>
        <w:tblW w:w="0" w:type="auto"/>
        <w:tblBorders>
          <w:top w:val="single" w:sz="0" w:space="0" w:color="1F4E79"/>
          <w:left w:val="single" w:sz="0" w:space="0" w:color="1F4E79"/>
          <w:bottom w:val="single" w:sz="0" w:space="0" w:color="1F4E79"/>
          <w:right w:val="single" w:sz="0" w:space="0" w:color="1F4E79"/>
          <w:insideH w:val="single" w:sz="0" w:space="0" w:color="1F4E79"/>
          <w:insideV w:val="single" w:sz="0" w:space="0" w:color="1F4E79"/>
        </w:tblBorders>
        <w:tblLook w:val="04A0" w:firstRow="1" w:lastRow="0" w:firstColumn="1" w:lastColumn="0" w:noHBand="0" w:noVBand="1"/>
      </w:tblPr>
      <w:tblGrid>
        <w:gridCol w:w="10318"/>
      </w:tblGrid>
      <w:tr w:rsidR="00FB1C4E" w14:paraId="1BC5A2EF" w14:textId="77777777">
        <w:tc>
          <w:tcPr>
            <w:tcW w:w="10318" w:type="dxa"/>
            <w:shd w:val="clear" w:color="auto" w:fill="1F4E79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AD30077" w14:textId="77777777" w:rsidR="00FB1C4E" w:rsidRDefault="00000000">
            <w:pPr>
              <w:spacing w:before="40" w:after="40" w:line="240" w:lineRule="auto"/>
            </w:pPr>
            <w:r>
              <w:rPr>
                <w:b/>
                <w:color w:val="FFFFFF"/>
                <w:sz w:val="21"/>
              </w:rPr>
              <w:t>IMPORTANT NOTE</w:t>
            </w:r>
          </w:p>
        </w:tc>
      </w:tr>
    </w:tbl>
    <w:p w14:paraId="08086C2A" w14:textId="77777777" w:rsidR="00FB1C4E" w:rsidRDefault="00000000">
      <w:pPr>
        <w:spacing w:before="40" w:after="100" w:line="252" w:lineRule="auto"/>
      </w:pPr>
      <w:r>
        <w:rPr>
          <w:sz w:val="18"/>
        </w:rPr>
        <w:t>To enjoy the contracted special rates, please submit this form by: ____________________ (deadline). Reservations requested after the deadline may not be eligible for the special rates and will be subject to availability.</w:t>
      </w:r>
    </w:p>
    <w:tbl>
      <w:tblPr>
        <w:tblW w:w="0" w:type="auto"/>
        <w:tblBorders>
          <w:top w:val="single" w:sz="0" w:space="0" w:color="1F4E79"/>
          <w:left w:val="single" w:sz="0" w:space="0" w:color="1F4E79"/>
          <w:bottom w:val="single" w:sz="0" w:space="0" w:color="1F4E79"/>
          <w:right w:val="single" w:sz="0" w:space="0" w:color="1F4E79"/>
          <w:insideH w:val="single" w:sz="0" w:space="0" w:color="1F4E79"/>
          <w:insideV w:val="single" w:sz="0" w:space="0" w:color="1F4E79"/>
        </w:tblBorders>
        <w:tblLook w:val="04A0" w:firstRow="1" w:lastRow="0" w:firstColumn="1" w:lastColumn="0" w:noHBand="0" w:noVBand="1"/>
      </w:tblPr>
      <w:tblGrid>
        <w:gridCol w:w="10318"/>
      </w:tblGrid>
      <w:tr w:rsidR="00FB1C4E" w14:paraId="5F5AF61A" w14:textId="77777777">
        <w:tc>
          <w:tcPr>
            <w:tcW w:w="10318" w:type="dxa"/>
            <w:shd w:val="clear" w:color="auto" w:fill="1F4E79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62A49B8" w14:textId="77777777" w:rsidR="00FB1C4E" w:rsidRDefault="00000000">
            <w:pPr>
              <w:spacing w:before="40" w:after="40" w:line="240" w:lineRule="auto"/>
            </w:pPr>
            <w:r>
              <w:rPr>
                <w:b/>
                <w:color w:val="FFFFFF"/>
                <w:sz w:val="21"/>
              </w:rPr>
              <w:t>ROOM RATES (PER ROOM, PER NIGHT)</w:t>
            </w:r>
          </w:p>
        </w:tc>
      </w:tr>
    </w:tbl>
    <w:tbl>
      <w:tblPr>
        <w:tblW w:w="0" w:type="auto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39"/>
        <w:gridCol w:w="3439"/>
      </w:tblGrid>
      <w:tr w:rsidR="00FB1C4E" w14:paraId="0D42AA6B" w14:textId="77777777">
        <w:tc>
          <w:tcPr>
            <w:tcW w:w="3439" w:type="dxa"/>
            <w:shd w:val="clear" w:color="auto" w:fill="E7EEF8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3FA0309E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9"/>
              </w:rPr>
              <w:t>Room Category</w:t>
            </w:r>
          </w:p>
        </w:tc>
        <w:tc>
          <w:tcPr>
            <w:tcW w:w="3439" w:type="dxa"/>
            <w:shd w:val="clear" w:color="auto" w:fill="E7EEF8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7F75E9D2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9"/>
              </w:rPr>
              <w:t>Inclusions</w:t>
            </w:r>
          </w:p>
        </w:tc>
        <w:tc>
          <w:tcPr>
            <w:tcW w:w="3439" w:type="dxa"/>
            <w:shd w:val="clear" w:color="auto" w:fill="E7EEF8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699827FB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9"/>
              </w:rPr>
              <w:t>Rate (KRW)</w:t>
            </w:r>
          </w:p>
        </w:tc>
      </w:tr>
      <w:tr w:rsidR="00FB1C4E" w14:paraId="7D0938EC" w14:textId="77777777">
        <w:tc>
          <w:tcPr>
            <w:tcW w:w="3439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5190835E" w14:textId="77777777" w:rsidR="00FB1C4E" w:rsidRDefault="00000000">
            <w:pPr>
              <w:spacing w:before="20" w:after="20" w:line="240" w:lineRule="auto"/>
            </w:pPr>
            <w:r>
              <w:rPr>
                <w:sz w:val="19"/>
              </w:rPr>
              <w:t>Standard Double / Standard Twin</w:t>
            </w:r>
          </w:p>
        </w:tc>
        <w:tc>
          <w:tcPr>
            <w:tcW w:w="3439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300C8557" w14:textId="77777777" w:rsidR="00FB1C4E" w:rsidRDefault="00000000">
            <w:pPr>
              <w:spacing w:before="20" w:after="20" w:line="240" w:lineRule="auto"/>
            </w:pPr>
            <w:r>
              <w:rPr>
                <w:sz w:val="19"/>
              </w:rPr>
              <w:t>Room Only</w:t>
            </w:r>
          </w:p>
        </w:tc>
        <w:tc>
          <w:tcPr>
            <w:tcW w:w="3439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6B642C6D" w14:textId="77777777" w:rsidR="00FB1C4E" w:rsidRDefault="00000000">
            <w:pPr>
              <w:spacing w:before="20" w:after="20" w:line="240" w:lineRule="auto"/>
              <w:jc w:val="right"/>
            </w:pPr>
            <w:r>
              <w:rPr>
                <w:sz w:val="19"/>
              </w:rPr>
              <w:t>154,000</w:t>
            </w:r>
          </w:p>
        </w:tc>
      </w:tr>
      <w:tr w:rsidR="00FB1C4E" w14:paraId="25F4FDA6" w14:textId="77777777">
        <w:tc>
          <w:tcPr>
            <w:tcW w:w="3439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65D9A227" w14:textId="77777777" w:rsidR="00FB1C4E" w:rsidRDefault="00000000">
            <w:pPr>
              <w:spacing w:before="20" w:after="20" w:line="240" w:lineRule="auto"/>
            </w:pPr>
            <w:r>
              <w:rPr>
                <w:sz w:val="19"/>
              </w:rPr>
              <w:t>Breakfast (optional)</w:t>
            </w:r>
          </w:p>
        </w:tc>
        <w:tc>
          <w:tcPr>
            <w:tcW w:w="3439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692EAC13" w14:textId="77777777" w:rsidR="00FB1C4E" w:rsidRDefault="00000000">
            <w:pPr>
              <w:spacing w:before="20" w:after="20" w:line="240" w:lineRule="auto"/>
            </w:pPr>
            <w:r>
              <w:rPr>
                <w:sz w:val="19"/>
              </w:rPr>
              <w:t>Per person</w:t>
            </w:r>
          </w:p>
        </w:tc>
        <w:tc>
          <w:tcPr>
            <w:tcW w:w="3439" w:type="dxa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3E8C430C" w14:textId="77777777" w:rsidR="00FB1C4E" w:rsidRDefault="00000000">
            <w:pPr>
              <w:spacing w:before="20" w:after="20" w:line="240" w:lineRule="auto"/>
              <w:jc w:val="right"/>
            </w:pPr>
            <w:r>
              <w:rPr>
                <w:sz w:val="19"/>
              </w:rPr>
              <w:t>27,000</w:t>
            </w:r>
          </w:p>
        </w:tc>
      </w:tr>
    </w:tbl>
    <w:p w14:paraId="42B39E6C" w14:textId="77777777" w:rsidR="00FB1C4E" w:rsidRDefault="00000000">
      <w:pPr>
        <w:spacing w:before="40" w:after="100" w:line="240" w:lineRule="auto"/>
      </w:pPr>
      <w:r>
        <w:rPr>
          <w:sz w:val="17"/>
        </w:rPr>
        <w:t>All rates are inclusive of applicable government taxes and service charges (if any).</w:t>
      </w:r>
    </w:p>
    <w:tbl>
      <w:tblPr>
        <w:tblW w:w="0" w:type="auto"/>
        <w:tblBorders>
          <w:top w:val="single" w:sz="0" w:space="0" w:color="1F4E79"/>
          <w:left w:val="single" w:sz="0" w:space="0" w:color="1F4E79"/>
          <w:bottom w:val="single" w:sz="0" w:space="0" w:color="1F4E79"/>
          <w:right w:val="single" w:sz="0" w:space="0" w:color="1F4E79"/>
          <w:insideH w:val="single" w:sz="0" w:space="0" w:color="1F4E79"/>
          <w:insideV w:val="single" w:sz="0" w:space="0" w:color="1F4E79"/>
        </w:tblBorders>
        <w:tblLook w:val="04A0" w:firstRow="1" w:lastRow="0" w:firstColumn="1" w:lastColumn="0" w:noHBand="0" w:noVBand="1"/>
      </w:tblPr>
      <w:tblGrid>
        <w:gridCol w:w="10318"/>
      </w:tblGrid>
      <w:tr w:rsidR="00FB1C4E" w14:paraId="2298E6D1" w14:textId="77777777">
        <w:tc>
          <w:tcPr>
            <w:tcW w:w="10318" w:type="dxa"/>
            <w:shd w:val="clear" w:color="auto" w:fill="1F4E79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FD17C42" w14:textId="77777777" w:rsidR="00FB1C4E" w:rsidRDefault="00000000">
            <w:pPr>
              <w:spacing w:before="40" w:after="40" w:line="240" w:lineRule="auto"/>
            </w:pPr>
            <w:r>
              <w:rPr>
                <w:b/>
                <w:color w:val="FFFFFF"/>
                <w:sz w:val="21"/>
              </w:rPr>
              <w:t>GUEST / COMPANY DETAILS</w:t>
            </w:r>
          </w:p>
        </w:tc>
      </w:tr>
    </w:tbl>
    <w:tbl>
      <w:tblPr>
        <w:tblW w:w="0" w:type="auto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580"/>
        <w:gridCol w:w="2579"/>
        <w:gridCol w:w="2579"/>
        <w:gridCol w:w="183"/>
      </w:tblGrid>
      <w:tr w:rsidR="00FB1C4E" w14:paraId="55EB1B06" w14:textId="77777777">
        <w:trPr>
          <w:gridAfter w:val="1"/>
          <w:wAfter w:w="183" w:type="dxa"/>
        </w:trPr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5EDB96B2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8"/>
              </w:rPr>
              <w:t xml:space="preserve">Company / </w:t>
            </w:r>
            <w:proofErr w:type="spellStart"/>
            <w:r>
              <w:rPr>
                <w:b/>
                <w:sz w:val="18"/>
              </w:rPr>
              <w:t>Organisation</w:t>
            </w:r>
            <w:proofErr w:type="spellEnd"/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29312267" w14:textId="77777777" w:rsidR="00FB1C4E" w:rsidRDefault="00000000">
            <w:pPr>
              <w:spacing w:before="20" w:after="20" w:line="240" w:lineRule="auto"/>
            </w:pPr>
            <w:r>
              <w:rPr>
                <w:sz w:val="18"/>
              </w:rPr>
              <w:t>__________________________________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5D0186EF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8"/>
              </w:rPr>
              <w:t>Telephone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1EA25D89" w14:textId="77777777" w:rsidR="00FB1C4E" w:rsidRDefault="00000000">
            <w:pPr>
              <w:spacing w:before="20" w:after="20" w:line="240" w:lineRule="auto"/>
            </w:pPr>
            <w:r>
              <w:rPr>
                <w:sz w:val="18"/>
              </w:rPr>
              <w:t>__________________________________</w:t>
            </w:r>
          </w:p>
        </w:tc>
      </w:tr>
      <w:tr w:rsidR="00FB1C4E" w14:paraId="5A4E9AF6" w14:textId="77777777">
        <w:trPr>
          <w:gridAfter w:val="1"/>
          <w:wAfter w:w="183" w:type="dxa"/>
        </w:trPr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37788F3F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8"/>
              </w:rPr>
              <w:t>Contact Person (Last, First)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271C241A" w14:textId="77777777" w:rsidR="00FB1C4E" w:rsidRDefault="00000000">
            <w:pPr>
              <w:spacing w:before="20" w:after="20" w:line="240" w:lineRule="auto"/>
            </w:pPr>
            <w:r>
              <w:rPr>
                <w:sz w:val="18"/>
              </w:rPr>
              <w:t>__________________________________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7DA1C678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8"/>
              </w:rPr>
              <w:t>Email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4247DF4E" w14:textId="77777777" w:rsidR="00FB1C4E" w:rsidRDefault="00000000">
            <w:pPr>
              <w:spacing w:before="20" w:after="20" w:line="240" w:lineRule="auto"/>
            </w:pPr>
            <w:r>
              <w:rPr>
                <w:sz w:val="18"/>
              </w:rPr>
              <w:t>__________________________________</w:t>
            </w:r>
          </w:p>
        </w:tc>
      </w:tr>
      <w:tr w:rsidR="00FB1C4E" w14:paraId="12D7CA74" w14:textId="77777777">
        <w:trPr>
          <w:gridAfter w:val="1"/>
          <w:wAfter w:w="183" w:type="dxa"/>
        </w:trPr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149BB13A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8"/>
              </w:rPr>
              <w:t>Title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33EABA17" w14:textId="77777777" w:rsidR="00FB1C4E" w:rsidRDefault="00000000">
            <w:pPr>
              <w:spacing w:before="20" w:after="20" w:line="240" w:lineRule="auto"/>
            </w:pPr>
            <w:r>
              <w:rPr>
                <w:sz w:val="18"/>
              </w:rPr>
              <w:t xml:space="preserve">☐ </w:t>
            </w:r>
            <w:proofErr w:type="spellStart"/>
            <w:r>
              <w:rPr>
                <w:sz w:val="18"/>
              </w:rPr>
              <w:t>Mr</w:t>
            </w:r>
            <w:proofErr w:type="spellEnd"/>
            <w:r>
              <w:rPr>
                <w:sz w:val="18"/>
              </w:rPr>
              <w:t xml:space="preserve">   ☐ </w:t>
            </w:r>
            <w:proofErr w:type="spellStart"/>
            <w:r>
              <w:rPr>
                <w:sz w:val="18"/>
              </w:rPr>
              <w:t>Ms</w:t>
            </w:r>
            <w:proofErr w:type="spellEnd"/>
            <w:r>
              <w:rPr>
                <w:sz w:val="18"/>
              </w:rPr>
              <w:t xml:space="preserve">   ☐ </w:t>
            </w:r>
            <w:proofErr w:type="spellStart"/>
            <w:r>
              <w:rPr>
                <w:sz w:val="18"/>
              </w:rPr>
              <w:t>Mrs</w:t>
            </w:r>
            <w:proofErr w:type="spellEnd"/>
            <w:r>
              <w:rPr>
                <w:sz w:val="18"/>
              </w:rPr>
              <w:t xml:space="preserve">   ☐ Other: ____________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4EF1CACA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8"/>
              </w:rPr>
              <w:t>Fax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2CFD7755" w14:textId="77777777" w:rsidR="00FB1C4E" w:rsidRDefault="00000000">
            <w:pPr>
              <w:spacing w:before="20" w:after="20" w:line="240" w:lineRule="auto"/>
            </w:pPr>
            <w:r>
              <w:rPr>
                <w:sz w:val="18"/>
              </w:rPr>
              <w:t>__________________________________</w:t>
            </w:r>
          </w:p>
        </w:tc>
      </w:tr>
      <w:tr w:rsidR="00FB1C4E" w14:paraId="217CE26D" w14:textId="77777777">
        <w:trPr>
          <w:gridAfter w:val="1"/>
          <w:wAfter w:w="183" w:type="dxa"/>
        </w:trPr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7B7E7E0F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8"/>
              </w:rPr>
              <w:t>Check-in Date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3EB6EEF3" w14:textId="77777777" w:rsidR="00FB1C4E" w:rsidRDefault="00000000">
            <w:pPr>
              <w:spacing w:before="20" w:after="20" w:line="240" w:lineRule="auto"/>
            </w:pPr>
            <w:r>
              <w:rPr>
                <w:sz w:val="18"/>
              </w:rPr>
              <w:t>____ / ____ / ________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0AF9B087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8"/>
              </w:rPr>
              <w:t>Check-out Date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27F5F320" w14:textId="77777777" w:rsidR="00FB1C4E" w:rsidRDefault="00000000">
            <w:pPr>
              <w:spacing w:before="20" w:after="20" w:line="240" w:lineRule="auto"/>
            </w:pPr>
            <w:r>
              <w:rPr>
                <w:sz w:val="18"/>
              </w:rPr>
              <w:t>____ / ____ / ________</w:t>
            </w:r>
          </w:p>
        </w:tc>
      </w:tr>
      <w:tr w:rsidR="00FB1C4E" w14:paraId="26053DB6" w14:textId="77777777">
        <w:trPr>
          <w:gridAfter w:val="1"/>
          <w:wAfter w:w="183" w:type="dxa"/>
        </w:trPr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4F07343B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8"/>
              </w:rPr>
              <w:t>Inbound Flight (Date/Time)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626BA3F5" w14:textId="77777777" w:rsidR="00FB1C4E" w:rsidRDefault="00000000">
            <w:pPr>
              <w:spacing w:before="20" w:after="20" w:line="240" w:lineRule="auto"/>
            </w:pPr>
            <w:r>
              <w:rPr>
                <w:sz w:val="18"/>
              </w:rPr>
              <w:t>__________________________________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567DD6C1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8"/>
              </w:rPr>
              <w:t>Outbound Flight (Date/Time)</w:t>
            </w:r>
          </w:p>
        </w:tc>
        <w:tc>
          <w:tcPr>
            <w:tcW w:w="2579" w:type="dxa"/>
            <w:tcMar>
              <w:top w:w="32" w:type="dxa"/>
              <w:left w:w="70" w:type="dxa"/>
              <w:bottom w:w="32" w:type="dxa"/>
              <w:right w:w="70" w:type="dxa"/>
            </w:tcMar>
            <w:vAlign w:val="center"/>
          </w:tcPr>
          <w:p w14:paraId="34A48168" w14:textId="77777777" w:rsidR="00FB1C4E" w:rsidRDefault="00000000">
            <w:pPr>
              <w:spacing w:before="20" w:after="20" w:line="240" w:lineRule="auto"/>
            </w:pPr>
            <w:r>
              <w:rPr>
                <w:sz w:val="18"/>
              </w:rPr>
              <w:t>__________________________________</w:t>
            </w:r>
          </w:p>
        </w:tc>
      </w:tr>
      <w:tr w:rsidR="00FB1C4E" w14:paraId="2673C879" w14:textId="77777777">
        <w:trPr>
          <w:gridAfter w:val="1"/>
          <w:wAfter w:w="183" w:type="dxa"/>
        </w:trPr>
        <w:tc>
          <w:tcPr>
            <w:tcW w:w="10316" w:type="dxa"/>
            <w:gridSpan w:val="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21D3B2C" w14:textId="77777777" w:rsidR="00FB1C4E" w:rsidRDefault="00000000">
            <w:pPr>
              <w:spacing w:before="20" w:after="20" w:line="240" w:lineRule="auto"/>
            </w:pPr>
            <w:r>
              <w:rPr>
                <w:b/>
                <w:sz w:val="18"/>
              </w:rPr>
              <w:t xml:space="preserve">Special Requests / Remarks: </w:t>
            </w:r>
            <w:r>
              <w:rPr>
                <w:sz w:val="18"/>
              </w:rPr>
              <w:t>______________________________________________________________</w:t>
            </w:r>
            <w:r>
              <w:rPr>
                <w:sz w:val="18"/>
              </w:rPr>
              <w:br/>
              <w:t>______________________________________________________________</w:t>
            </w:r>
          </w:p>
        </w:tc>
      </w:tr>
      <w:tr w:rsidR="00FB1C4E" w14:paraId="0436B34D" w14:textId="77777777">
        <w:tblPrEx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</w:tblPrEx>
        <w:tc>
          <w:tcPr>
            <w:tcW w:w="51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E9A5B" w14:textId="77777777" w:rsidR="00FB1C4E" w:rsidRDefault="00FB1C4E"/>
          <w:tbl>
            <w:tblPr>
              <w:tblW w:w="0" w:type="auto"/>
              <w:tblBorders>
                <w:top w:val="single" w:sz="0" w:space="0" w:color="1F4E79"/>
                <w:left w:val="single" w:sz="0" w:space="0" w:color="1F4E79"/>
                <w:bottom w:val="single" w:sz="0" w:space="0" w:color="1F4E79"/>
                <w:right w:val="single" w:sz="0" w:space="0" w:color="1F4E79"/>
                <w:insideH w:val="single" w:sz="0" w:space="0" w:color="1F4E79"/>
                <w:insideV w:val="single" w:sz="0" w:space="0" w:color="1F4E79"/>
              </w:tblBorders>
              <w:tblLook w:val="04A0" w:firstRow="1" w:lastRow="0" w:firstColumn="1" w:lastColumn="0" w:noHBand="0" w:noVBand="1"/>
            </w:tblPr>
            <w:tblGrid>
              <w:gridCol w:w="5159"/>
            </w:tblGrid>
            <w:tr w:rsidR="00FB1C4E" w14:paraId="201CA5D3" w14:textId="77777777">
              <w:tc>
                <w:tcPr>
                  <w:tcW w:w="5159" w:type="dxa"/>
                  <w:shd w:val="clear" w:color="auto" w:fill="1F4E79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</w:tcPr>
                <w:p w14:paraId="70D46B13" w14:textId="77777777" w:rsidR="00FB1C4E" w:rsidRDefault="00000000">
                  <w:pPr>
                    <w:spacing w:before="20" w:after="20" w:line="240" w:lineRule="auto"/>
                  </w:pPr>
                  <w:r>
                    <w:rPr>
                      <w:b/>
                      <w:color w:val="FFFFFF"/>
                    </w:rPr>
                    <w:t>ROOM TYPE</w:t>
                  </w:r>
                </w:p>
              </w:tc>
            </w:tr>
          </w:tbl>
          <w:p w14:paraId="0612551D" w14:textId="77777777" w:rsidR="00FB1C4E" w:rsidRDefault="00FB1C4E"/>
          <w:tbl>
            <w:tblPr>
              <w:tblW w:w="0" w:type="auto"/>
              <w:tblBorders>
                <w:top w:val="single" w:sz="8" w:space="0" w:color="D9D9D9"/>
                <w:left w:val="single" w:sz="8" w:space="0" w:color="D9D9D9"/>
                <w:bottom w:val="single" w:sz="8" w:space="0" w:color="D9D9D9"/>
                <w:right w:val="single" w:sz="8" w:space="0" w:color="D9D9D9"/>
                <w:insideH w:val="single" w:sz="8" w:space="0" w:color="D9D9D9"/>
                <w:insideV w:val="single" w:sz="8" w:space="0" w:color="D9D9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9"/>
            </w:tblGrid>
            <w:tr w:rsidR="00FB1C4E" w14:paraId="325CE48B" w14:textId="77777777">
              <w:tc>
                <w:tcPr>
                  <w:tcW w:w="5159" w:type="dxa"/>
                  <w:tcMar>
                    <w:top w:w="32" w:type="dxa"/>
                    <w:left w:w="90" w:type="dxa"/>
                    <w:bottom w:w="32" w:type="dxa"/>
                    <w:right w:w="70" w:type="dxa"/>
                  </w:tcMar>
                  <w:vAlign w:val="center"/>
                </w:tcPr>
                <w:p w14:paraId="0857FBA0" w14:textId="77777777" w:rsidR="00FB1C4E" w:rsidRDefault="00000000">
                  <w:pPr>
                    <w:spacing w:after="0" w:line="252" w:lineRule="auto"/>
                  </w:pPr>
                  <w:r>
                    <w:rPr>
                      <w:sz w:val="17"/>
                    </w:rPr>
                    <w:t>☐ Standard Double (No breakfast)</w:t>
                  </w:r>
                  <w:r>
                    <w:rPr>
                      <w:sz w:val="17"/>
                    </w:rPr>
                    <w:br/>
                    <w:t>☐ Standard Twin (No breakfast)</w:t>
                  </w:r>
                </w:p>
              </w:tc>
            </w:tr>
            <w:tr w:rsidR="00FB1C4E" w14:paraId="31A94C33" w14:textId="77777777">
              <w:tc>
                <w:tcPr>
                  <w:tcW w:w="5159" w:type="dxa"/>
                  <w:tcMar>
                    <w:top w:w="32" w:type="dxa"/>
                    <w:left w:w="90" w:type="dxa"/>
                    <w:bottom w:w="32" w:type="dxa"/>
                    <w:right w:w="70" w:type="dxa"/>
                  </w:tcMar>
                  <w:vAlign w:val="center"/>
                </w:tcPr>
                <w:p w14:paraId="30B883E9" w14:textId="77777777" w:rsidR="00FB1C4E" w:rsidRDefault="00000000">
                  <w:pPr>
                    <w:spacing w:after="0" w:line="252" w:lineRule="auto"/>
                  </w:pPr>
                  <w:r>
                    <w:rPr>
                      <w:sz w:val="17"/>
                    </w:rPr>
                    <w:t>☐ Standard Double (Breakfast for 1 person)</w:t>
                  </w:r>
                  <w:r>
                    <w:rPr>
                      <w:sz w:val="17"/>
                    </w:rPr>
                    <w:br/>
                    <w:t>☐ Standard Twin (Breakfast for 2 persons)</w:t>
                  </w:r>
                </w:p>
              </w:tc>
            </w:tr>
            <w:tr w:rsidR="00FB1C4E" w14:paraId="29BF8B8A" w14:textId="77777777">
              <w:tc>
                <w:tcPr>
                  <w:tcW w:w="5159" w:type="dxa"/>
                  <w:tcMar>
                    <w:top w:w="32" w:type="dxa"/>
                    <w:left w:w="90" w:type="dxa"/>
                    <w:bottom w:w="32" w:type="dxa"/>
                    <w:right w:w="70" w:type="dxa"/>
                  </w:tcMar>
                  <w:vAlign w:val="center"/>
                </w:tcPr>
                <w:p w14:paraId="46DD101A" w14:textId="77777777" w:rsidR="00FB1C4E" w:rsidRDefault="00000000">
                  <w:pPr>
                    <w:spacing w:after="0" w:line="252" w:lineRule="auto"/>
                  </w:pPr>
                  <w:r>
                    <w:rPr>
                      <w:sz w:val="17"/>
                    </w:rPr>
                    <w:t>☐ Standard Double (Breakfast for 2 persons)</w:t>
                  </w:r>
                </w:p>
              </w:tc>
            </w:tr>
          </w:tbl>
          <w:p w14:paraId="3458FBA9" w14:textId="77777777" w:rsidR="00FB1C4E" w:rsidRDefault="00FB1C4E"/>
        </w:tc>
        <w:tc>
          <w:tcPr>
            <w:tcW w:w="515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43A8" w14:textId="77777777" w:rsidR="00FB1C4E" w:rsidRDefault="00FB1C4E"/>
          <w:tbl>
            <w:tblPr>
              <w:tblW w:w="0" w:type="auto"/>
              <w:tblBorders>
                <w:top w:val="single" w:sz="0" w:space="0" w:color="1F4E79"/>
                <w:left w:val="single" w:sz="0" w:space="0" w:color="1F4E79"/>
                <w:bottom w:val="single" w:sz="0" w:space="0" w:color="1F4E79"/>
                <w:right w:val="single" w:sz="0" w:space="0" w:color="1F4E79"/>
                <w:insideH w:val="single" w:sz="0" w:space="0" w:color="1F4E79"/>
                <w:insideV w:val="single" w:sz="0" w:space="0" w:color="1F4E79"/>
              </w:tblBorders>
              <w:tblLook w:val="04A0" w:firstRow="1" w:lastRow="0" w:firstColumn="1" w:lastColumn="0" w:noHBand="0" w:noVBand="1"/>
            </w:tblPr>
            <w:tblGrid>
              <w:gridCol w:w="5159"/>
            </w:tblGrid>
            <w:tr w:rsidR="00FB1C4E" w14:paraId="629497D8" w14:textId="77777777">
              <w:tc>
                <w:tcPr>
                  <w:tcW w:w="5159" w:type="dxa"/>
                  <w:shd w:val="clear" w:color="auto" w:fill="1F4E79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</w:tcPr>
                <w:p w14:paraId="2F1F65E4" w14:textId="77777777" w:rsidR="00FB1C4E" w:rsidRDefault="00000000">
                  <w:pPr>
                    <w:spacing w:before="20" w:after="20" w:line="240" w:lineRule="auto"/>
                  </w:pPr>
                  <w:r>
                    <w:rPr>
                      <w:b/>
                      <w:color w:val="FFFFFF"/>
                    </w:rPr>
                    <w:t>PAYMENT / CREDIT CARD GUARANTEE</w:t>
                  </w:r>
                </w:p>
              </w:tc>
            </w:tr>
          </w:tbl>
          <w:p w14:paraId="79922643" w14:textId="77777777" w:rsidR="00FB1C4E" w:rsidRDefault="00FB1C4E"/>
          <w:tbl>
            <w:tblPr>
              <w:tblW w:w="0" w:type="auto"/>
              <w:tblBorders>
                <w:top w:val="single" w:sz="8" w:space="0" w:color="D9D9D9"/>
                <w:left w:val="single" w:sz="8" w:space="0" w:color="D9D9D9"/>
                <w:bottom w:val="single" w:sz="8" w:space="0" w:color="D9D9D9"/>
                <w:right w:val="single" w:sz="8" w:space="0" w:color="D9D9D9"/>
                <w:insideH w:val="single" w:sz="8" w:space="0" w:color="D9D9D9"/>
                <w:insideV w:val="single" w:sz="8" w:space="0" w:color="D9D9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9"/>
              <w:gridCol w:w="2579"/>
            </w:tblGrid>
            <w:tr w:rsidR="00FB1C4E" w14:paraId="35A87764" w14:textId="77777777">
              <w:tc>
                <w:tcPr>
                  <w:tcW w:w="2579" w:type="dxa"/>
                  <w:tcMar>
                    <w:top w:w="28" w:type="dxa"/>
                    <w:left w:w="70" w:type="dxa"/>
                    <w:bottom w:w="28" w:type="dxa"/>
                    <w:right w:w="50" w:type="dxa"/>
                  </w:tcMar>
                  <w:vAlign w:val="center"/>
                </w:tcPr>
                <w:p w14:paraId="76D2CEA6" w14:textId="77777777" w:rsidR="00FB1C4E" w:rsidRDefault="00000000">
                  <w:pPr>
                    <w:spacing w:after="0" w:line="240" w:lineRule="auto"/>
                  </w:pPr>
                  <w:r>
                    <w:rPr>
                      <w:b/>
                      <w:sz w:val="17"/>
                    </w:rPr>
                    <w:t>Card Type</w:t>
                  </w:r>
                </w:p>
              </w:tc>
              <w:tc>
                <w:tcPr>
                  <w:tcW w:w="2579" w:type="dxa"/>
                  <w:tcMar>
                    <w:top w:w="28" w:type="dxa"/>
                    <w:left w:w="70" w:type="dxa"/>
                    <w:bottom w:w="28" w:type="dxa"/>
                    <w:right w:w="50" w:type="dxa"/>
                  </w:tcMar>
                  <w:vAlign w:val="center"/>
                </w:tcPr>
                <w:p w14:paraId="104EAF51" w14:textId="77777777" w:rsidR="00FB1C4E" w:rsidRDefault="00000000">
                  <w:pPr>
                    <w:spacing w:after="0" w:line="240" w:lineRule="auto"/>
                  </w:pPr>
                  <w:r>
                    <w:rPr>
                      <w:sz w:val="17"/>
                    </w:rPr>
                    <w:t xml:space="preserve">☐ </w:t>
                  </w:r>
                  <w:proofErr w:type="gramStart"/>
                  <w:r>
                    <w:rPr>
                      <w:sz w:val="17"/>
                    </w:rPr>
                    <w:t>VISA  ☐</w:t>
                  </w:r>
                  <w:proofErr w:type="gramEnd"/>
                  <w:r>
                    <w:rPr>
                      <w:sz w:val="17"/>
                    </w:rPr>
                    <w:t xml:space="preserve"> </w:t>
                  </w:r>
                  <w:proofErr w:type="gramStart"/>
                  <w:r>
                    <w:rPr>
                      <w:sz w:val="17"/>
                    </w:rPr>
                    <w:t>MasterCard  ☐</w:t>
                  </w:r>
                  <w:proofErr w:type="gramEnd"/>
                  <w:r>
                    <w:rPr>
                      <w:sz w:val="17"/>
                    </w:rPr>
                    <w:t xml:space="preserve"> </w:t>
                  </w:r>
                  <w:proofErr w:type="gramStart"/>
                  <w:r>
                    <w:rPr>
                      <w:sz w:val="17"/>
                    </w:rPr>
                    <w:t>AMEX  ☐</w:t>
                  </w:r>
                  <w:proofErr w:type="gramEnd"/>
                  <w:r>
                    <w:rPr>
                      <w:sz w:val="17"/>
                    </w:rPr>
                    <w:t xml:space="preserve"> Diners</w:t>
                  </w:r>
                </w:p>
              </w:tc>
            </w:tr>
            <w:tr w:rsidR="00FB1C4E" w14:paraId="6441299C" w14:textId="77777777">
              <w:tc>
                <w:tcPr>
                  <w:tcW w:w="2579" w:type="dxa"/>
                  <w:tcMar>
                    <w:top w:w="28" w:type="dxa"/>
                    <w:left w:w="70" w:type="dxa"/>
                    <w:bottom w:w="28" w:type="dxa"/>
                    <w:right w:w="50" w:type="dxa"/>
                  </w:tcMar>
                  <w:vAlign w:val="center"/>
                </w:tcPr>
                <w:p w14:paraId="1AF8FD50" w14:textId="77777777" w:rsidR="00FB1C4E" w:rsidRDefault="00000000">
                  <w:pPr>
                    <w:spacing w:after="0" w:line="240" w:lineRule="auto"/>
                  </w:pPr>
                  <w:r>
                    <w:rPr>
                      <w:b/>
                      <w:sz w:val="17"/>
                    </w:rPr>
                    <w:t>Cardholder</w:t>
                  </w:r>
                </w:p>
              </w:tc>
              <w:tc>
                <w:tcPr>
                  <w:tcW w:w="2579" w:type="dxa"/>
                  <w:tcMar>
                    <w:top w:w="28" w:type="dxa"/>
                    <w:left w:w="70" w:type="dxa"/>
                    <w:bottom w:w="28" w:type="dxa"/>
                    <w:right w:w="50" w:type="dxa"/>
                  </w:tcMar>
                  <w:vAlign w:val="center"/>
                </w:tcPr>
                <w:p w14:paraId="5D1AB290" w14:textId="77777777" w:rsidR="00FB1C4E" w:rsidRDefault="00000000">
                  <w:pPr>
                    <w:spacing w:after="0" w:line="240" w:lineRule="auto"/>
                  </w:pPr>
                  <w:r>
                    <w:rPr>
                      <w:sz w:val="17"/>
                    </w:rPr>
                    <w:t>__________________________________</w:t>
                  </w:r>
                </w:p>
              </w:tc>
            </w:tr>
            <w:tr w:rsidR="00FB1C4E" w14:paraId="62EB2B9B" w14:textId="77777777">
              <w:tc>
                <w:tcPr>
                  <w:tcW w:w="2579" w:type="dxa"/>
                  <w:tcMar>
                    <w:top w:w="28" w:type="dxa"/>
                    <w:left w:w="70" w:type="dxa"/>
                    <w:bottom w:w="28" w:type="dxa"/>
                    <w:right w:w="50" w:type="dxa"/>
                  </w:tcMar>
                  <w:vAlign w:val="center"/>
                </w:tcPr>
                <w:p w14:paraId="32E623B5" w14:textId="77777777" w:rsidR="00FB1C4E" w:rsidRDefault="00000000">
                  <w:pPr>
                    <w:spacing w:after="0" w:line="240" w:lineRule="auto"/>
                  </w:pPr>
                  <w:r>
                    <w:rPr>
                      <w:b/>
                      <w:sz w:val="17"/>
                    </w:rPr>
                    <w:t>Card Number</w:t>
                  </w:r>
                </w:p>
              </w:tc>
              <w:tc>
                <w:tcPr>
                  <w:tcW w:w="2579" w:type="dxa"/>
                  <w:tcMar>
                    <w:top w:w="28" w:type="dxa"/>
                    <w:left w:w="70" w:type="dxa"/>
                    <w:bottom w:w="28" w:type="dxa"/>
                    <w:right w:w="50" w:type="dxa"/>
                  </w:tcMar>
                  <w:vAlign w:val="center"/>
                </w:tcPr>
                <w:p w14:paraId="41F4AF05" w14:textId="77777777" w:rsidR="00FB1C4E" w:rsidRDefault="00000000">
                  <w:pPr>
                    <w:spacing w:after="0" w:line="240" w:lineRule="auto"/>
                  </w:pPr>
                  <w:r>
                    <w:rPr>
                      <w:sz w:val="17"/>
                    </w:rPr>
                    <w:t>__________________________________</w:t>
                  </w:r>
                </w:p>
              </w:tc>
            </w:tr>
          </w:tbl>
          <w:p w14:paraId="72F4BC83" w14:textId="77777777" w:rsidR="00FB1C4E" w:rsidRDefault="00FB1C4E"/>
          <w:tbl>
            <w:tblPr>
              <w:tblW w:w="0" w:type="auto"/>
              <w:tblBorders>
                <w:top w:val="single" w:sz="8" w:space="0" w:color="D9D9D9"/>
                <w:left w:val="single" w:sz="8" w:space="0" w:color="D9D9D9"/>
                <w:bottom w:val="single" w:sz="8" w:space="0" w:color="D9D9D9"/>
                <w:right w:val="single" w:sz="8" w:space="0" w:color="D9D9D9"/>
                <w:insideH w:val="single" w:sz="8" w:space="0" w:color="D9D9D9"/>
                <w:insideV w:val="single" w:sz="8" w:space="0" w:color="D9D9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FB1C4E" w14:paraId="448A726F" w14:textId="77777777">
              <w:tc>
                <w:tcPr>
                  <w:tcW w:w="1290" w:type="dxa"/>
                  <w:tcMar>
                    <w:top w:w="26" w:type="dxa"/>
                    <w:left w:w="60" w:type="dxa"/>
                    <w:bottom w:w="26" w:type="dxa"/>
                    <w:right w:w="50" w:type="dxa"/>
                  </w:tcMar>
                  <w:vAlign w:val="center"/>
                </w:tcPr>
                <w:p w14:paraId="31F0DA50" w14:textId="77777777" w:rsidR="00FB1C4E" w:rsidRDefault="00000000">
                  <w:pPr>
                    <w:spacing w:after="0" w:line="240" w:lineRule="auto"/>
                  </w:pPr>
                  <w:r>
                    <w:rPr>
                      <w:b/>
                      <w:sz w:val="17"/>
                    </w:rPr>
                    <w:t>Expiry</w:t>
                  </w:r>
                </w:p>
              </w:tc>
              <w:tc>
                <w:tcPr>
                  <w:tcW w:w="1290" w:type="dxa"/>
                  <w:tcMar>
                    <w:top w:w="26" w:type="dxa"/>
                    <w:left w:w="60" w:type="dxa"/>
                    <w:bottom w:w="26" w:type="dxa"/>
                    <w:right w:w="50" w:type="dxa"/>
                  </w:tcMar>
                  <w:vAlign w:val="center"/>
                </w:tcPr>
                <w:p w14:paraId="7FF3F81D" w14:textId="77777777" w:rsidR="00FB1C4E" w:rsidRDefault="00000000">
                  <w:pPr>
                    <w:spacing w:after="0" w:line="240" w:lineRule="auto"/>
                  </w:pPr>
                  <w:r>
                    <w:rPr>
                      <w:sz w:val="17"/>
                    </w:rPr>
                    <w:t>___</w:t>
                  </w:r>
                  <w:proofErr w:type="gramStart"/>
                  <w:r>
                    <w:rPr>
                      <w:sz w:val="17"/>
                    </w:rPr>
                    <w:t>_ / _</w:t>
                  </w:r>
                  <w:proofErr w:type="gramEnd"/>
                  <w:r>
                    <w:rPr>
                      <w:sz w:val="17"/>
                    </w:rPr>
                    <w:t>_____</w:t>
                  </w:r>
                </w:p>
              </w:tc>
              <w:tc>
                <w:tcPr>
                  <w:tcW w:w="1290" w:type="dxa"/>
                  <w:tcMar>
                    <w:top w:w="26" w:type="dxa"/>
                    <w:left w:w="60" w:type="dxa"/>
                    <w:bottom w:w="26" w:type="dxa"/>
                    <w:right w:w="50" w:type="dxa"/>
                  </w:tcMar>
                  <w:vAlign w:val="center"/>
                </w:tcPr>
                <w:p w14:paraId="4D82748F" w14:textId="77777777" w:rsidR="00FB1C4E" w:rsidRDefault="00000000">
                  <w:pPr>
                    <w:spacing w:after="0" w:line="240" w:lineRule="auto"/>
                  </w:pPr>
                  <w:r>
                    <w:rPr>
                      <w:b/>
                      <w:sz w:val="17"/>
                    </w:rPr>
                    <w:t>Date</w:t>
                  </w:r>
                </w:p>
              </w:tc>
              <w:tc>
                <w:tcPr>
                  <w:tcW w:w="1290" w:type="dxa"/>
                  <w:tcMar>
                    <w:top w:w="26" w:type="dxa"/>
                    <w:left w:w="60" w:type="dxa"/>
                    <w:bottom w:w="26" w:type="dxa"/>
                    <w:right w:w="50" w:type="dxa"/>
                  </w:tcMar>
                  <w:vAlign w:val="center"/>
                </w:tcPr>
                <w:p w14:paraId="20BE6DE3" w14:textId="77777777" w:rsidR="00FB1C4E" w:rsidRDefault="00000000">
                  <w:pPr>
                    <w:spacing w:after="0" w:line="240" w:lineRule="auto"/>
                  </w:pPr>
                  <w:r>
                    <w:rPr>
                      <w:sz w:val="17"/>
                    </w:rPr>
                    <w:t>____ / ____ / ________</w:t>
                  </w:r>
                </w:p>
              </w:tc>
            </w:tr>
            <w:tr w:rsidR="00FB1C4E" w14:paraId="010022F3" w14:textId="77777777">
              <w:tc>
                <w:tcPr>
                  <w:tcW w:w="1290" w:type="dxa"/>
                  <w:tcMar>
                    <w:top w:w="26" w:type="dxa"/>
                    <w:left w:w="60" w:type="dxa"/>
                    <w:bottom w:w="26" w:type="dxa"/>
                    <w:right w:w="50" w:type="dxa"/>
                  </w:tcMar>
                  <w:vAlign w:val="center"/>
                </w:tcPr>
                <w:p w14:paraId="0E54E56B" w14:textId="77777777" w:rsidR="00FB1C4E" w:rsidRDefault="00000000">
                  <w:pPr>
                    <w:spacing w:after="0" w:line="240" w:lineRule="auto"/>
                  </w:pPr>
                  <w:r>
                    <w:rPr>
                      <w:b/>
                      <w:sz w:val="17"/>
                    </w:rPr>
                    <w:t>Signature</w:t>
                  </w:r>
                </w:p>
              </w:tc>
              <w:tc>
                <w:tcPr>
                  <w:tcW w:w="3870" w:type="dxa"/>
                  <w:gridSpan w:val="3"/>
                  <w:tcMar>
                    <w:top w:w="26" w:type="dxa"/>
                    <w:left w:w="60" w:type="dxa"/>
                    <w:bottom w:w="26" w:type="dxa"/>
                    <w:right w:w="50" w:type="dxa"/>
                  </w:tcMar>
                  <w:vAlign w:val="center"/>
                </w:tcPr>
                <w:p w14:paraId="69F1EC38" w14:textId="77777777" w:rsidR="00FB1C4E" w:rsidRDefault="00000000">
                  <w:pPr>
                    <w:spacing w:after="0" w:line="240" w:lineRule="auto"/>
                  </w:pPr>
                  <w:r>
                    <w:rPr>
                      <w:sz w:val="17"/>
                    </w:rPr>
                    <w:t>__________________________________</w:t>
                  </w:r>
                </w:p>
              </w:tc>
            </w:tr>
          </w:tbl>
          <w:p w14:paraId="7D496864" w14:textId="77777777" w:rsidR="00FB1C4E" w:rsidRDefault="00FB1C4E"/>
        </w:tc>
      </w:tr>
    </w:tbl>
    <w:tbl>
      <w:tblPr>
        <w:tblW w:w="0" w:type="auto"/>
        <w:tblBorders>
          <w:top w:val="single" w:sz="0" w:space="0" w:color="1F4E79"/>
          <w:left w:val="single" w:sz="0" w:space="0" w:color="1F4E79"/>
          <w:bottom w:val="single" w:sz="0" w:space="0" w:color="1F4E79"/>
          <w:right w:val="single" w:sz="0" w:space="0" w:color="1F4E79"/>
          <w:insideH w:val="single" w:sz="0" w:space="0" w:color="1F4E79"/>
          <w:insideV w:val="single" w:sz="0" w:space="0" w:color="1F4E79"/>
        </w:tblBorders>
        <w:tblLook w:val="04A0" w:firstRow="1" w:lastRow="0" w:firstColumn="1" w:lastColumn="0" w:noHBand="0" w:noVBand="1"/>
      </w:tblPr>
      <w:tblGrid>
        <w:gridCol w:w="10318"/>
      </w:tblGrid>
      <w:tr w:rsidR="00FB1C4E" w14:paraId="4BDFACC2" w14:textId="77777777">
        <w:tc>
          <w:tcPr>
            <w:tcW w:w="10318" w:type="dxa"/>
            <w:shd w:val="clear" w:color="auto" w:fill="1F4E79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1895070" w14:textId="77777777" w:rsidR="00FB1C4E" w:rsidRDefault="00000000">
            <w:pPr>
              <w:spacing w:before="40" w:after="40" w:line="240" w:lineRule="auto"/>
            </w:pPr>
            <w:r>
              <w:rPr>
                <w:b/>
                <w:color w:val="FFFFFF"/>
                <w:sz w:val="21"/>
              </w:rPr>
              <w:t>TERMS &amp; CONDITIONS (SUMMARY)</w:t>
            </w:r>
          </w:p>
        </w:tc>
      </w:tr>
    </w:tbl>
    <w:p w14:paraId="5EF360AC" w14:textId="77777777" w:rsidR="00FB1C4E" w:rsidRDefault="00000000">
      <w:pPr>
        <w:pStyle w:val="a0"/>
        <w:spacing w:after="0" w:line="252" w:lineRule="auto"/>
        <w:ind w:left="340" w:hanging="170"/>
      </w:pPr>
      <w:r>
        <w:rPr>
          <w:sz w:val="17"/>
        </w:rPr>
        <w:t>Reservations are subject to hotel confirmation and must be guaranteed by a valid credit card.</w:t>
      </w:r>
    </w:p>
    <w:p w14:paraId="39D08A4A" w14:textId="77777777" w:rsidR="00FB1C4E" w:rsidRDefault="00000000">
      <w:pPr>
        <w:pStyle w:val="a0"/>
        <w:spacing w:after="0" w:line="252" w:lineRule="auto"/>
        <w:ind w:left="340" w:hanging="170"/>
      </w:pPr>
      <w:r>
        <w:rPr>
          <w:sz w:val="17"/>
        </w:rPr>
        <w:t>Room types are allocated on a first-come, first-served basis; the closest alternative may be proposed if necessary.</w:t>
      </w:r>
    </w:p>
    <w:p w14:paraId="105610A1" w14:textId="472BBA23" w:rsidR="00FB1C4E" w:rsidRDefault="00000000">
      <w:pPr>
        <w:pStyle w:val="a0"/>
        <w:spacing w:after="0" w:line="252" w:lineRule="auto"/>
        <w:ind w:left="340" w:hanging="170"/>
      </w:pPr>
      <w:r>
        <w:rPr>
          <w:sz w:val="17"/>
        </w:rPr>
        <w:t xml:space="preserve">Cancellation by </w:t>
      </w:r>
      <w:r w:rsidR="002F5CF3">
        <w:rPr>
          <w:rFonts w:eastAsia="맑은 고딕" w:hint="eastAsia"/>
          <w:sz w:val="17"/>
          <w:lang w:eastAsia="ko-KR"/>
        </w:rPr>
        <w:t>3</w:t>
      </w:r>
      <w:r>
        <w:rPr>
          <w:sz w:val="17"/>
        </w:rPr>
        <w:t xml:space="preserve"> </w:t>
      </w:r>
      <w:proofErr w:type="gramStart"/>
      <w:r>
        <w:rPr>
          <w:sz w:val="17"/>
        </w:rPr>
        <w:t>day</w:t>
      </w:r>
      <w:proofErr w:type="gramEnd"/>
      <w:r>
        <w:rPr>
          <w:sz w:val="17"/>
        </w:rPr>
        <w:t xml:space="preserve"> prior to check-in: no fee. Arrival-day cancellation or no-show: 100% of one night’s room charge.</w:t>
      </w:r>
    </w:p>
    <w:p w14:paraId="50C89880" w14:textId="77777777" w:rsidR="00FB1C4E" w:rsidRDefault="00000000">
      <w:pPr>
        <w:spacing w:before="60" w:after="0" w:line="240" w:lineRule="auto"/>
        <w:jc w:val="center"/>
      </w:pPr>
      <w:r>
        <w:rPr>
          <w:b/>
          <w:sz w:val="18"/>
        </w:rPr>
        <w:t xml:space="preserve">Submission: Email </w:t>
      </w:r>
      <w:proofErr w:type="gramStart"/>
      <w:r>
        <w:rPr>
          <w:b/>
          <w:sz w:val="18"/>
        </w:rPr>
        <w:t>reserve@samjunghotel.co.kr  |</w:t>
      </w:r>
      <w:proofErr w:type="gramEnd"/>
      <w:r>
        <w:rPr>
          <w:b/>
          <w:sz w:val="18"/>
        </w:rPr>
        <w:t xml:space="preserve">  Fax +82 2 556 1126</w:t>
      </w:r>
    </w:p>
    <w:sectPr w:rsidR="00FB1C4E" w:rsidSect="00034616">
      <w:footerReference w:type="default" r:id="rId8"/>
      <w:pgSz w:w="11906" w:h="16838"/>
      <w:pgMar w:top="680" w:right="794" w:bottom="68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98FE" w14:textId="77777777" w:rsidR="00522695" w:rsidRDefault="00522695" w:rsidP="008D4465">
      <w:pPr>
        <w:spacing w:after="0" w:line="240" w:lineRule="auto"/>
      </w:pPr>
      <w:r>
        <w:separator/>
      </w:r>
    </w:p>
  </w:endnote>
  <w:endnote w:type="continuationSeparator" w:id="0">
    <w:p w14:paraId="3B2175AB" w14:textId="77777777" w:rsidR="00522695" w:rsidRDefault="00522695" w:rsidP="008D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4700" w14:textId="645B899F" w:rsidR="008D4465" w:rsidRPr="008D4465" w:rsidRDefault="008D4465">
    <w:pPr>
      <w:pStyle w:val="a6"/>
      <w:rPr>
        <w:rFonts w:eastAsia="맑은 고딕" w:hint="eastAsia"/>
        <w:lang w:eastAsia="ko-KR"/>
      </w:rPr>
    </w:pPr>
    <w:r>
      <w:rPr>
        <w:rFonts w:eastAsia="맑은 고딕" w:hint="eastAsia"/>
        <w:noProof/>
        <w:lang w:eastAsia="ko-KR"/>
      </w:rPr>
      <w:drawing>
        <wp:anchor distT="0" distB="0" distL="114300" distR="114300" simplePos="0" relativeHeight="251658240" behindDoc="0" locked="0" layoutInCell="1" allowOverlap="1" wp14:anchorId="26BB97D8" wp14:editId="55C1CE43">
          <wp:simplePos x="504825" y="9820275"/>
          <wp:positionH relativeFrom="margin">
            <wp:align>center</wp:align>
          </wp:positionH>
          <wp:positionV relativeFrom="margin">
            <wp:align>bottom</wp:align>
          </wp:positionV>
          <wp:extent cx="3143250" cy="419100"/>
          <wp:effectExtent l="0" t="0" r="0" b="0"/>
          <wp:wrapSquare wrapText="bothSides"/>
          <wp:docPr id="97579295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792952" name="그림 975792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B5E5" w14:textId="77777777" w:rsidR="00522695" w:rsidRDefault="00522695" w:rsidP="008D4465">
      <w:pPr>
        <w:spacing w:after="0" w:line="240" w:lineRule="auto"/>
      </w:pPr>
      <w:r>
        <w:separator/>
      </w:r>
    </w:p>
  </w:footnote>
  <w:footnote w:type="continuationSeparator" w:id="0">
    <w:p w14:paraId="72E48FE4" w14:textId="77777777" w:rsidR="00522695" w:rsidRDefault="00522695" w:rsidP="008D4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2409893">
    <w:abstractNumId w:val="8"/>
  </w:num>
  <w:num w:numId="2" w16cid:durableId="2000575874">
    <w:abstractNumId w:val="6"/>
  </w:num>
  <w:num w:numId="3" w16cid:durableId="950550425">
    <w:abstractNumId w:val="5"/>
  </w:num>
  <w:num w:numId="4" w16cid:durableId="1155998275">
    <w:abstractNumId w:val="4"/>
  </w:num>
  <w:num w:numId="5" w16cid:durableId="766997674">
    <w:abstractNumId w:val="7"/>
  </w:num>
  <w:num w:numId="6" w16cid:durableId="528027604">
    <w:abstractNumId w:val="3"/>
  </w:num>
  <w:num w:numId="7" w16cid:durableId="970554972">
    <w:abstractNumId w:val="2"/>
  </w:num>
  <w:num w:numId="8" w16cid:durableId="667171561">
    <w:abstractNumId w:val="1"/>
  </w:num>
  <w:num w:numId="9" w16cid:durableId="171896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AA5"/>
    <w:rsid w:val="00034616"/>
    <w:rsid w:val="0006063C"/>
    <w:rsid w:val="0015074B"/>
    <w:rsid w:val="0029639D"/>
    <w:rsid w:val="002F5CF3"/>
    <w:rsid w:val="00326F90"/>
    <w:rsid w:val="003E060E"/>
    <w:rsid w:val="0048088F"/>
    <w:rsid w:val="00522695"/>
    <w:rsid w:val="007C3FE8"/>
    <w:rsid w:val="008D4465"/>
    <w:rsid w:val="00AA1D8D"/>
    <w:rsid w:val="00B47730"/>
    <w:rsid w:val="00BA55D7"/>
    <w:rsid w:val="00CB0664"/>
    <w:rsid w:val="00FB1C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59D4E4"/>
  <w14:defaultImageDpi w14:val="300"/>
  <w15:docId w15:val="{65F495E4-8198-4521-9647-E0FDAFD5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박 성준</cp:lastModifiedBy>
  <cp:revision>6</cp:revision>
  <dcterms:created xsi:type="dcterms:W3CDTF">2013-12-23T23:15:00Z</dcterms:created>
  <dcterms:modified xsi:type="dcterms:W3CDTF">2026-01-22T06:18:00Z</dcterms:modified>
  <cp:category/>
</cp:coreProperties>
</file>